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书名：超声引导下肌骨介入治疗</w:t>
      </w:r>
    </w:p>
    <w:p>
      <w:r>
        <w:t>作者：（美）杰拉德·马兰加主编；卢漫译</w:t>
      </w:r>
    </w:p>
    <w:p>
      <w:r>
        <w:t>出版社：</w:t>
      </w:r>
    </w:p>
    <w:p>
      <w:r>
        <w:t>出版日期：2017.05</w:t>
      </w:r>
    </w:p>
    <w:p>
      <w:r>
        <w:t>总页数：356</w:t>
      </w:r>
    </w:p>
    <w:p>
      <w:r>
        <w:t>更多请访问教客网: www.jiaokey.com</w:t>
      </w:r>
    </w:p>
    <w:p>
      <w:r>
        <w:t>超声引导下肌骨介入治疗 评论地址：https://www.jiaokey.com/book/detail/14215673.html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