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60  石涛绘人物  2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60  石涛绘人物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本书出售、求购地址：https://www.jiaokey.com/book/detail/14215663.html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60  石涛绘人物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