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大学  中文系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大学  中文系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本书出售、求购地址：https://www.jiaokey.com/book/detail/14215660.html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关键词搜索：https://www.jiaokey.com/tag/杂著-中国-现代-选集.html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