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我们为什么做蠢事？</w:t>
      </w:r>
    </w:p>
    <w:p>
      <w:r>
        <w:rPr>
          <w:rFonts w:ascii="宋体" w:hAnsi="宋体" w:eastAsia="宋体"/>
          <w:sz w:val="24"/>
        </w:rPr>
        <w:t>西尔万·德卢伟，张少琼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我们为什么做蠢事？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西尔万·德卢伟，张少琼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本书出售、求购地址：https://www.jiaokey.com/book/detail/14215631.html</w:t>
      </w:r>
    </w:p>
    <w:p>
      <w:r>
        <w:t>更多相关图书推荐：https://www.jiaokey.com</w:t>
      </w:r>
    </w:p>
    <w:p>
      <w:r>
        <w:t>西尔万·德卢伟，张少琼 其他作品：https://www.jiaokey.com/tag/西尔万·德卢伟，张少琼.html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关键词搜索：https://www.jiaokey.com/tag/我们为什么做蠢事？.html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