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书名：英语语法探微</w:t>
      </w:r>
    </w:p>
    <w:p>
      <w:r>
        <w:t>作者：覃耀龙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英语语法探微 评论地址：https://www.jiaokey.com/book/detail/14215630.html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