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书名：葡萄酒品鉴课堂</w:t>
      </w:r>
    </w:p>
    <w:p>
      <w:r>
        <w:t>作者：（英）马尼·奥尔德（Mamie Old）著</w:t>
      </w:r>
    </w:p>
    <w:p>
      <w:r>
        <w:t>出版社：北京:中国轻工业出版社,2017.03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葡萄酒品鉴课堂 评论地址：https://www.jiaokey.com/book/detail/14215623.html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