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能源自主  可再生能源的新政治</w:t>
      </w:r>
    </w:p>
    <w:p>
      <w:r>
        <w:rPr>
          <w:rFonts w:ascii="宋体" w:hAnsi="宋体" w:eastAsia="宋体"/>
          <w:sz w:val="24"/>
        </w:rPr>
        <w:t>（德）赫尔曼·舍尔（Hermann Scheer）著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能源自主  可再生能源的新政治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（德）赫尔曼·舍尔（Hermann Scheer）著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本书出售、求购地址：https://www.jiaokey.com/book/detail/14215612.html</w:t>
      </w:r>
    </w:p>
    <w:p>
      <w:r>
        <w:t>更多相关图书推荐：https://www.jiaokey.com</w:t>
      </w:r>
    </w:p>
    <w:p>
      <w:r>
        <w:t>（德）赫尔曼·舍尔（Hermann Scheer）著 其他作品：https://www.jiaokey.com/tag/（德）赫尔曼·舍尔（Hermann Scheer）著.html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关键词搜索：https://www.jiaokey.com/tag/能源自主  可再生能源的新政治.html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