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中国债权众筹监管制度法律构建</w:t>
      </w:r>
    </w:p>
    <w:p>
      <w:r>
        <w:rPr>
          <w:rFonts w:ascii="宋体" w:hAnsi="宋体" w:eastAsia="宋体"/>
          <w:sz w:val="24"/>
        </w:rPr>
        <w:t>蒙瑞华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中国债权众筹监管制度法律构建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蒙瑞华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本书出售、求购地址：https://www.jiaokey.com/book/detail/14215602.html</w:t>
      </w:r>
    </w:p>
    <w:p>
      <w:r>
        <w:t>更多相关图书推荐：https://www.jiaokey.com</w:t>
      </w:r>
    </w:p>
    <w:p>
      <w:r>
        <w:t>蒙瑞华 其他作品：https://www.jiaokey.com/tag/蒙瑞华.html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关键词搜索：https://www.jiaokey.com/tag/中国债权众筹监管制度法律构建.html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