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书名：团队与统筹  古代内辅体制研究</w:t>
      </w:r>
    </w:p>
    <w:p>
      <w:r>
        <w:t>作者：李宜春著</w:t>
      </w:r>
    </w:p>
    <w:p>
      <w:r>
        <w:t>出版社：杭州：浙江大学出版社</w:t>
      </w:r>
    </w:p>
    <w:p>
      <w:r>
        <w:t>出版日期：2016.12</w:t>
      </w:r>
    </w:p>
    <w:p>
      <w:r>
        <w:t>总页数：389</w:t>
      </w:r>
    </w:p>
    <w:p>
      <w:r>
        <w:t>更多请访问教客网: www.jiaokey.com</w:t>
      </w:r>
    </w:p>
    <w:p>
      <w:r>
        <w:t>团队与统筹  古代内辅体制研究 评论地址：https://www.jiaokey.com/book/detail/14215598.html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