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压缩感知理论在异常检测中的应用研究</w:t>
      </w:r>
    </w:p>
    <w:p>
      <w:r>
        <w:rPr>
          <w:rFonts w:ascii="宋体" w:hAnsi="宋体" w:eastAsia="宋体"/>
          <w:sz w:val="24"/>
        </w:rPr>
        <w:t>陈善雄著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压缩感知理论在异常检测中的应用研究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本书出售、求购地址：https://www.jiaokey.com/book/detail/14215577.html</w:t>
      </w:r>
    </w:p>
    <w:p>
      <w:r>
        <w:t>更多相关图书推荐：https://www.jiaokey.com</w:t>
      </w:r>
    </w:p>
    <w:p>
      <w:r>
        <w:t>陈善雄著 其他作品：https://www.jiaokey.com/tag/陈善雄著.html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关键词搜索：https://www.jiaokey.com/tag/压缩感知理论在异常检测中的应用研究.html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