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张锡纯内科证治精华  原《中药亲试记》的修订版</w:t>
      </w:r>
    </w:p>
    <w:p>
      <w:r>
        <w:rPr>
          <w:rFonts w:ascii="宋体" w:hAnsi="宋体" w:eastAsia="宋体"/>
          <w:sz w:val="24"/>
        </w:rPr>
        <w:t>张锡纯著；郑好飞，杨巧丽点校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张锡纯内科证治精华  原《中药亲试记》的修订版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张锡纯著；郑好飞，杨巧丽点校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本书出售、求购地址：https://www.jiaokey.com/book/detail/14215542.html</w:t>
      </w:r>
    </w:p>
    <w:p>
      <w:r>
        <w:t>更多相关图书推荐：https://www.jiaokey.com</w:t>
      </w:r>
    </w:p>
    <w:p>
      <w:r>
        <w:t>张锡纯著；郑好飞，杨巧丽点校 其他作品：https://www.jiaokey.com/tag/张锡纯著；郑好飞，杨巧丽点校.html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关键词搜索：https://www.jiaokey.com/tag/张锡纯内科证治精华  原《中药亲试记》的修订版.html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