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从责任避风港到安全保障义务  网络服务提供者的中介人责任研究</w:t>
      </w:r>
    </w:p>
    <w:p>
      <w:r>
        <w:rPr>
          <w:rFonts w:ascii="宋体" w:hAnsi="宋体" w:eastAsia="宋体"/>
          <w:sz w:val="24"/>
        </w:rPr>
        <w:t>刘文杰著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从责任避风港到安全保障义务  网络服务提供者的中介人责任研究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本书出售、求购地址：https://www.jiaokey.com/book/detail/14215518.html</w:t>
      </w:r>
    </w:p>
    <w:p>
      <w:r>
        <w:t>更多相关图书推荐：https://www.jiaokey.com</w:t>
      </w:r>
    </w:p>
    <w:p>
      <w:r>
        <w:t>刘文杰著 其他作品：https://www.jiaokey.com/tag/刘文杰著.html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关键词搜索：https://www.jiaokey.com/tag/从责任避风港到安全保障义务  网络服务提供者的中介人责任研究.html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