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在你温厚的笑容中荡漾  纪念哈佛大学首位华裔女教授赵如兰</w:t>
      </w:r>
    </w:p>
    <w:p>
      <w:r>
        <w:rPr>
          <w:rFonts w:ascii="宋体" w:hAnsi="宋体" w:eastAsia="宋体"/>
          <w:sz w:val="24"/>
        </w:rPr>
        <w:t>荣鸿曾，吴淼鑫著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在你温厚的笑容中荡漾  纪念哈佛大学首位华裔女教授赵如兰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荣鸿曾，吴淼鑫著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本书出售、求购地址：https://www.jiaokey.com/book/detail/14215506.html</w:t>
      </w:r>
    </w:p>
    <w:p>
      <w:r>
        <w:t>更多相关图书推荐：https://www.jiaokey.com</w:t>
      </w:r>
    </w:p>
    <w:p>
      <w:r>
        <w:t>荣鸿曾，吴淼鑫著 其他作品：https://www.jiaokey.com/tag/荣鸿曾，吴淼鑫著.html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关键词搜索：https://www.jiaokey.com/tag/在你温厚的笑容中荡漾  纪念哈佛大学首位华裔女教授赵如兰.html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