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区块链与大数据  打造智能经济</w:t>
      </w:r>
    </w:p>
    <w:p>
      <w:r>
        <w:rPr>
          <w:rFonts w:ascii="宋体" w:hAnsi="宋体" w:eastAsia="宋体"/>
          <w:sz w:val="24"/>
        </w:rPr>
        <w:t>井底望天，武源文，赵国栋，刘文献编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区块链与大数据  打造智能经济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井底望天，武源文，赵国栋，刘文献编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本书出售、求购地址：https://www.jiaokey.com/book/detail/14215471.html</w:t>
      </w:r>
    </w:p>
    <w:p>
      <w:r>
        <w:t>更多相关图书推荐：https://www.jiaokey.com</w:t>
      </w:r>
    </w:p>
    <w:p>
      <w:r>
        <w:t>井底望天，武源文，赵国栋，刘文献编 其他作品：https://www.jiaokey.com/tag/井底望天，武源文，赵国栋，刘文献编.html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关键词搜索：https://www.jiaokey.com/tag/区块链与大数据  打造智能经济.html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