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亚得里亚海的女王  威尼斯艺术和历史之旅</w:t>
      </w:r>
    </w:p>
    <w:p>
      <w:r>
        <w:rPr>
          <w:rFonts w:ascii="宋体" w:hAnsi="宋体" w:eastAsia="宋体"/>
          <w:sz w:val="24"/>
        </w:rPr>
        <w:t>哈莎，（意）白路易（Luigi Beghi）著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亚得里亚海的女王  威尼斯艺术和历史之旅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哈莎，（意）白路易（Luigi Beghi）著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本书出售、求购地址：https://www.jiaokey.com/book/detail/14215445.html</w:t>
      </w:r>
    </w:p>
    <w:p>
      <w:r>
        <w:t>更多相关图书推荐：https://www.jiaokey.com</w:t>
      </w:r>
    </w:p>
    <w:p>
      <w:r>
        <w:t>哈莎，（意）白路易（Luigi Beghi）著 其他作品：https://www.jiaokey.com/tag/哈莎，（意）白路易（Luigi Beghi）著.html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关键词搜索：https://www.jiaokey.com/tag/亚得里亚海的女王  威尼斯艺术和历史之旅.html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