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书名：宋代音乐研究文论集  音乐载体与组合卷</w:t>
      </w:r>
    </w:p>
    <w:p>
      <w:r>
        <w:t>作者：洛秦主编；黄艺鸥分卷编者</w:t>
      </w:r>
    </w:p>
    <w:p>
      <w:r>
        <w:t>出版社：上海:上海音乐学院出版社,2016.10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宋代音乐研究文论集  音乐载体与组合卷 评论地址：https://www.jiaokey.com/book/detail/14215428.html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