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书名：一段未被记录的历史  E.M.福斯特的人生</w:t>
      </w:r>
    </w:p>
    <w:p>
      <w:r>
        <w:t>作者：（美）温蒂·莫法特（Wendy Moffat）著</w:t>
      </w:r>
    </w:p>
    <w:p>
      <w:r>
        <w:t>出版社：哈尔滨：黑龙江教育出版社</w:t>
      </w:r>
    </w:p>
    <w:p>
      <w:r>
        <w:t>出版日期：2017</w:t>
      </w:r>
    </w:p>
    <w:p>
      <w:r>
        <w:t>总页数：424</w:t>
      </w:r>
    </w:p>
    <w:p>
      <w:r>
        <w:t>更多请访问教客网: www.jiaokey.com</w:t>
      </w:r>
    </w:p>
    <w:p>
      <w:r>
        <w:t>一段未被记录的历史  E.M.福斯特的人生 评论地址：https://www.jiaokey.com/book/detail/14215422.html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