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华乐世纪行  “民族器乐的创作与发展”系列讨论文集</w:t>
      </w:r>
    </w:p>
    <w:p>
      <w:r>
        <w:rPr>
          <w:rFonts w:ascii="宋体" w:hAnsi="宋体" w:eastAsia="宋体"/>
          <w:sz w:val="24"/>
        </w:rPr>
        <w:t>于庆新编著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华乐世纪行  “民族器乐的创作与发展”系列讨论文集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本书出售、求购地址：https://www.jiaokey.com/book/detail/14215420.html</w:t>
      </w:r>
    </w:p>
    <w:p>
      <w:r>
        <w:t>更多相关图书推荐：https://www.jiaokey.com</w:t>
      </w:r>
    </w:p>
    <w:p>
      <w:r>
        <w:t>于庆新编著 其他作品：https://www.jiaokey.com/tag/于庆新编著.html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关键词搜索：https://www.jiaokey.com/tag/华乐世纪行  “民族器乐的创作与发展”系列讨论文集.html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