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“一带一路”案例实践与风险防范  政治安全篇</w:t>
      </w:r>
    </w:p>
    <w:p>
      <w:r>
        <w:rPr>
          <w:rFonts w:ascii="宋体" w:hAnsi="宋体" w:eastAsia="宋体"/>
          <w:sz w:val="24"/>
        </w:rPr>
        <w:t>翟昆，周强，胡然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“一带一路”案例实践与风险防范  政治安全篇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翟昆，周强，胡然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本书出售、求购地址：https://www.jiaokey.com/book/detail/14215400.html</w:t>
      </w:r>
    </w:p>
    <w:p>
      <w:r>
        <w:t>更多相关图书推荐：https://www.jiaokey.com</w:t>
      </w:r>
    </w:p>
    <w:p>
      <w:r>
        <w:t>翟昆，周强，胡然 其他作品：https://www.jiaokey.com/tag/翟昆，周强，胡然.html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关键词搜索：https://www.jiaokey.com/tag/“一带一路”案例实践与风险防范  政治安全篇.html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