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  探源  会说话的历史</w:t>
      </w:r>
    </w:p>
    <w:p>
      <w:r>
        <w:rPr>
          <w:rFonts w:ascii="宋体" w:hAnsi="宋体" w:eastAsia="宋体"/>
          <w:sz w:val="24"/>
        </w:rPr>
        <w:t>（美）玛丽·D.琼斯，拉里·弗拉克斯曼著；兰岚，李芳译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  探源  会说话的历史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（美）玛丽·D.琼斯，拉里·弗拉克斯曼著；兰岚，李芳译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本书出售、求购地址：https://www.jiaokey.com/book/detail/14215395.html</w:t>
      </w:r>
    </w:p>
    <w:p>
      <w:r>
        <w:t>更多相关图书推荐：https://www.jiaokey.com</w:t>
      </w:r>
    </w:p>
    <w:p>
      <w:r>
        <w:t>（美）玛丽·D.琼斯，拉里·弗拉克斯曼著；兰岚，李芳译 其他作品：https://www.jiaokey.com/tag/（美）玛丽·D.琼斯，拉里·弗拉克斯曼著；兰岚，李芳译.html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关键词搜索：https://www.jiaokey.com/tag/文明  探源  会说话的历史.html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