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广义智慧城市导论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广义智慧城市导论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本书出售、求购地址：https://www.jiaokey.com/book/detail/14215390.html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关键词搜索：https://www.jiaokey.com/tag/广义智慧城市导论.html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