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文化传输与海上交往  元明清时期浙江与朝鲜半岛的历史联系</w:t>
      </w:r>
    </w:p>
    <w:p>
      <w:r>
        <w:rPr>
          <w:rFonts w:ascii="宋体" w:hAnsi="宋体" w:eastAsia="宋体"/>
          <w:sz w:val="24"/>
        </w:rPr>
        <w:t>屈广燕著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文化传输与海上交往  元明清时期浙江与朝鲜半岛的历史联系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本书出售、求购地址：https://www.jiaokey.com/book/detail/14215382.html</w:t>
      </w:r>
    </w:p>
    <w:p>
      <w:r>
        <w:t>更多相关图书推荐：https://www.jiaokey.com</w:t>
      </w:r>
    </w:p>
    <w:p>
      <w:r>
        <w:t>屈广燕著 其他作品：https://www.jiaokey.com/tag/屈广燕著.html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关键词搜索：https://www.jiaokey.com/tag/文化传输与海上交往  元明清时期浙江与朝鲜半岛的历史联系.html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