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书名：赢在便利  便利店成功经营的88个密码</w:t>
      </w:r>
    </w:p>
    <w:p>
      <w:r>
        <w:t>作者：尧京德，唐嘉成，吴帝聪著</w:t>
      </w:r>
    </w:p>
    <w:p>
      <w:r>
        <w:t>出版社：北京：中华工商联合出版社</w:t>
      </w:r>
    </w:p>
    <w:p>
      <w:r>
        <w:t>出版日期：2017.01</w:t>
      </w:r>
    </w:p>
    <w:p>
      <w:r>
        <w:t>总页数：270</w:t>
      </w:r>
    </w:p>
    <w:p>
      <w:r>
        <w:t>更多请访问教客网: www.jiaokey.com</w:t>
      </w:r>
    </w:p>
    <w:p>
      <w:r>
        <w:t>赢在便利  便利店成功经营的88个密码 评论地址：https://www.jiaokey.com/book/detail/14215372.html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