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书名：证券统计手册</w:t>
      </w:r>
    </w:p>
    <w:p>
      <w:r>
        <w:t>作者：国际清算银行，欧洲中央银行，国际货币基金组织著；中国人民银行调查统计司译</w:t>
      </w:r>
    </w:p>
    <w:p>
      <w:r>
        <w:t>出版社：北京:中国金融出版社,2016.12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证券统计手册 评论地址：https://www.jiaokey.com/book/detail/14215367.html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