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货币、金融与实体经济  问题究竟出在哪儿？</w:t>
      </w:r>
    </w:p>
    <w:p>
      <w:r>
        <w:rPr>
          <w:rFonts w:ascii="宋体" w:hAnsi="宋体" w:eastAsia="宋体"/>
          <w:sz w:val="24"/>
        </w:rPr>
        <w:t>（法）安东·布朗代，（法）弗洛朗丝·皮萨尼，（法）埃米尔·加尼亚著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货币、金融与实体经济  问题究竟出在哪儿？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（法）安东·布朗代，（法）弗洛朗丝·皮萨尼，（法）埃米尔·加尼亚著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本书出售、求购地址：https://www.jiaokey.com/book/detail/14215352.html</w:t>
      </w:r>
    </w:p>
    <w:p>
      <w:r>
        <w:t>更多相关图书推荐：https://www.jiaokey.com</w:t>
      </w:r>
    </w:p>
    <w:p>
      <w:r>
        <w:t>（法）安东·布朗代，（法）弗洛朗丝·皮萨尼，（法）埃米尔·加尼亚著 其他作品：https://www.jiaokey.com/tag/（法）安东·布朗代，（法）弗洛朗丝·皮萨尼，（法）埃米尔·加尼亚著.html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关键词搜索：https://www.jiaokey.com/tag/货币、金融与实体经济  问题究竟出在哪儿？.html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