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瞄准镜多环境试验及红外光学材料热性能理论</w:t>
      </w:r>
    </w:p>
    <w:p>
      <w:r>
        <w:rPr>
          <w:rFonts w:ascii="宋体" w:hAnsi="宋体" w:eastAsia="宋体"/>
          <w:sz w:val="24"/>
        </w:rPr>
        <w:t>高有堂，徐源，常进著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瞄准镜多环境试验及红外光学材料热性能理论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高有堂，徐源，常进著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本书出售、求购地址：https://www.jiaokey.com/book/detail/14215348.html</w:t>
      </w:r>
    </w:p>
    <w:p>
      <w:r>
        <w:t>更多相关图书推荐：https://www.jiaokey.com</w:t>
      </w:r>
    </w:p>
    <w:p>
      <w:r>
        <w:t>高有堂，徐源，常进著 其他作品：https://www.jiaokey.com/tag/高有堂，徐源，常进著.html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关键词搜索：https://www.jiaokey.com/tag/瞄准镜多环境试验及红外光学材料热性能理论.html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