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邦臣小红花  猜猜看  动物认知翻翻书  谁的屁股</w:t>
      </w:r>
    </w:p>
    <w:p>
      <w:r>
        <w:rPr>
          <w:rFonts w:ascii="宋体" w:hAnsi="宋体" w:eastAsia="宋体"/>
          <w:sz w:val="24"/>
        </w:rPr>
        <w:t>北京邦臣小红花工作室编绘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邦臣小红花  猜猜看  动物认知翻翻书  谁的屁股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北京邦臣小红花工作室编绘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常识课－学前教育－教学参考资料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本书出售、求购地址：https://www.jiaokey.com/book/detail/14215334.html</w:t>
      </w:r>
    </w:p>
    <w:p>
      <w:r>
        <w:t>更多相关图书推荐：https://www.jiaokey.com</w:t>
      </w:r>
    </w:p>
    <w:p>
      <w:r>
        <w:t>北京邦臣小红花工作室编绘 其他作品：https://www.jiaokey.com/tag/北京邦臣小红花工作室编绘.html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关键词搜索：https://www.jiaokey.com/tag/常识课－学前教育－教学参考资料.html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