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思维的骗局  支配日常生活的经济心理法则</w:t>
      </w:r>
    </w:p>
    <w:p>
      <w:r>
        <w:rPr>
          <w:rFonts w:ascii="宋体" w:hAnsi="宋体" w:eastAsia="宋体"/>
          <w:sz w:val="24"/>
        </w:rPr>
        <w:t>（韩）金钟善著；李小晨译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思维的骗局  支配日常生活的经济心理法则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（韩）金钟善著；李小晨译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本书出售、求购地址：https://www.jiaokey.com/book/detail/14215330.html</w:t>
      </w:r>
    </w:p>
    <w:p>
      <w:r>
        <w:t>更多相关图书推荐：https://www.jiaokey.com</w:t>
      </w:r>
    </w:p>
    <w:p>
      <w:r>
        <w:t>（韩）金钟善著；李小晨译 其他作品：https://www.jiaokey.com/tag/（韩）金钟善著；李小晨译.html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关键词搜索：https://www.jiaokey.com/tag/思维的骗局  支配日常生活的经济心理法则.html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