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十二金钱镖  上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十二金钱镖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本书出售、求购地址：https://www.jiaokey.com/book/detail/14215283.html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十二金钱镖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