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今天我是明星  精装版  全彩版</w:t>
      </w:r>
    </w:p>
    <w:p>
      <w:r>
        <w:rPr>
          <w:rFonts w:ascii="宋体" w:hAnsi="宋体" w:eastAsia="宋体"/>
          <w:sz w:val="24"/>
        </w:rPr>
        <w:t>（德）伯恩哈德·林斯（BernhardLins）著；（德）马利斯·里佩尔-巴斯蒂安绘；张黎译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今天我是明星  精装版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（德）伯恩哈德·林斯（BernhardLins）著；（德）马利斯·里佩尔-巴斯蒂安绘；张黎译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本书出售、求购地址：https://www.jiaokey.com/book/detail/14215272.html</w:t>
      </w:r>
    </w:p>
    <w:p>
      <w:r>
        <w:t>更多相关图书推荐：https://www.jiaokey.com</w:t>
      </w:r>
    </w:p>
    <w:p>
      <w:r>
        <w:t>（德）伯恩哈德·林斯（BernhardLins）著；（德）马利斯·里佩尔-巴斯蒂安绘；张黎译 其他作品：https://www.jiaokey.com/tag/（德）伯恩哈德·林斯（BernhardLins）著；（德）马利斯·里佩尔-巴斯蒂安绘；张黎译.html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关键词搜索：https://www.jiaokey.com/tag/今天我是明星  精装版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