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玉玦金环录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玉玦金环录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本书出售、求购地址：https://www.jiaokey.com/book/detail/14215269.html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关键词搜索：https://www.jiaokey.com/tag/玉玦金环录.html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