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书名：西顿动物记  我的爱犬宾戈  绘本版</w:t>
      </w:r>
    </w:p>
    <w:p>
      <w:r>
        <w:t>作者：（加）欧内斯特·汤普森·西顿原著；（日）小林清之介文；（日）伊藤悌夫图；王维幸译</w:t>
      </w:r>
    </w:p>
    <w:p>
      <w:r>
        <w:t>出版社：北京联合出版公司,2017.01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西顿动物记  我的爱犬宾戈  绘本版 评论地址：https://www.jiaokey.com/book/detail/14215260.html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