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第1辑  池塘冻住了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第1辑  池塘冻住了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本书出售、求购地址：https://www.jiaokey.com/book/detail/14215258.html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第1辑  池塘冻住了.html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