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书名：好性格美心灵绘本  快乐的笨笨熊  第1辑  种惊喜的笨笨熊</w:t>
      </w:r>
    </w:p>
    <w:p>
      <w:r>
        <w:t>作者：任小霞文；依米绘</w:t>
      </w:r>
    </w:p>
    <w:p>
      <w:r>
        <w:t>出版社：北京:东方出版社,2016.09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好性格美心灵绘本  快乐的笨笨熊  第1辑  种惊喜的笨笨熊 评论地址：https://www.jiaokey.com/book/detail/14215257.html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