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你的到来意义非凡  3-6岁</w:t>
      </w:r>
    </w:p>
    <w:p>
      <w:r>
        <w:rPr>
          <w:rFonts w:ascii="宋体" w:hAnsi="宋体" w:eastAsia="宋体"/>
          <w:sz w:val="24"/>
        </w:rPr>
        <w:t>（美）南希·蒂尔曼著；王芳译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你的到来意义非凡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（美）南希·蒂尔曼著；王芳译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本书出售、求购地址：https://www.jiaokey.com/book/detail/14215245.html</w:t>
      </w:r>
    </w:p>
    <w:p>
      <w:r>
        <w:t>更多相关图书推荐：https://www.jiaokey.com</w:t>
      </w:r>
    </w:p>
    <w:p>
      <w:r>
        <w:t>（美）南希·蒂尔曼著；王芳译 其他作品：https://www.jiaokey.com/tag/（美）南希·蒂尔曼著；王芳译.html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关键词搜索：https://www.jiaokey.com/tag/你的到来意义非凡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