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书名：歌之绘本  歌之风景</w:t>
      </w:r>
    </w:p>
    <w:p>
      <w:r>
        <w:t>作者：（日）安野光雅文图；宥宁译</w:t>
      </w:r>
    </w:p>
    <w:p>
      <w:r>
        <w:t>出版社：北京:连环画出版社,2017.01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歌之绘本  歌之风景 评论地址：https://www.jiaokey.com/book/detail/14215243.html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