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歌之绘本</w:t>
      </w:r>
    </w:p>
    <w:p>
      <w:r>
        <w:rPr>
          <w:rFonts w:ascii="宋体" w:hAnsi="宋体" w:eastAsia="宋体"/>
          <w:sz w:val="24"/>
        </w:rPr>
        <w:t>（日）芥川也寸志编；（日）安野光雅图；宥宁译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歌之绘本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（日）芥川也寸志编；（日）安野光雅图；宥宁译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本书出售、求购地址：https://www.jiaokey.com/book/detail/14215242.html</w:t>
      </w:r>
    </w:p>
    <w:p>
      <w:r>
        <w:t>更多相关图书推荐：https://www.jiaokey.com</w:t>
      </w:r>
    </w:p>
    <w:p>
      <w:r>
        <w:t>（日）芥川也寸志编；（日）安野光雅图；宥宁译 其他作品：https://www.jiaokey.com/tag/（日）芥川也寸志编；（日）安野光雅图；宥宁译.html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关键词搜索：https://www.jiaokey.com/tag/歌之绘本.html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