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江湖奇侠传  上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江湖奇侠传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本书出售、求购地址：https://www.jiaokey.com/book/detail/14215239.html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江湖奇侠传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