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乌鸦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本书出售、求购地址：https://www.jiaokey.com/book/detail/14215237.html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关键词搜索：https://www.jiaokey.com/tag/我的野生动物朋友  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