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  企鹅</w:t>
      </w:r>
    </w:p>
    <w:p>
      <w:r>
        <w:rPr>
          <w:rFonts w:ascii="宋体" w:hAnsi="宋体" w:eastAsia="宋体"/>
          <w:sz w:val="24"/>
        </w:rPr>
        <w:t>（美）劳伦斯·普林格著；（美）梅丽尔·亨德森绘；中青文译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  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（美）劳伦斯·普林格著；（美）梅丽尔·亨德森绘；中青文译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本书出售、求购地址：https://www.jiaokey.com/book/detail/14215227.html</w:t>
      </w:r>
    </w:p>
    <w:p>
      <w:r>
        <w:t>更多相关图书推荐：https://www.jiaokey.com</w:t>
      </w:r>
    </w:p>
    <w:p>
      <w:r>
        <w:t>（美）劳伦斯·普林格著；（美）梅丽尔·亨德森绘；中青文译 其他作品：https://www.jiaokey.com/tag/（美）劳伦斯·普林格著；（美）梅丽尔·亨德森绘；中青文译.html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关键词搜索：https://www.jiaokey.com/tag/我的野生动物朋友  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