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书名：狼王遗梦  沈石溪动物小说读书会</w:t>
      </w:r>
    </w:p>
    <w:p>
      <w:r>
        <w:t>作者：沈石溪著</w:t>
      </w:r>
    </w:p>
    <w:p>
      <w:r>
        <w:t>出版社：广州:新世纪出版社,2017.03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狼王遗梦  沈石溪动物小说读书会 评论地址：https://www.jiaokey.com/book/detail/14215225.html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