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书名：红戏</w:t>
      </w:r>
    </w:p>
    <w:p>
      <w:r>
        <w:t>作者：张品成著</w:t>
      </w:r>
    </w:p>
    <w:p>
      <w:r>
        <w:t>出版社：济南:明天出版社,2016.12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红戏 评论地址：https://www.jiaokey.com/book/detail/14215224.html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