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书名：中国现当代文学经典导读</w:t>
      </w:r>
    </w:p>
    <w:p>
      <w:r>
        <w:t>作者：王华主编；姚国建，李贤，洪何苗副主编</w:t>
      </w:r>
    </w:p>
    <w:p>
      <w:r>
        <w:t>出版社：合肥:安徽大学出版社,2017.01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中国现当代文学经典导读 评论地址：https://www.jiaokey.com/book/detail/14215221.html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