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一碗暖汤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一碗暖汤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本书出售、求购地址：https://www.jiaokey.com/book/detail/14215197.html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关键词搜索：https://www.jiaokey.com/tag/一碗暖汤.html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