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给2-6岁孩子的职业梦想启蒙书  假如我是芭蕾舞演员</w:t>
      </w:r>
    </w:p>
    <w:p>
      <w:r>
        <w:rPr>
          <w:rFonts w:ascii="宋体" w:hAnsi="宋体" w:eastAsia="宋体"/>
          <w:sz w:val="24"/>
        </w:rPr>
        <w:t>（比利时）赫尔德·范德尔梅尔著；（比利时）安妮米·贝瑞布洛克斯绘；孙远译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给2-6岁孩子的职业梦想启蒙书  假如我是芭蕾舞演员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（比利时）赫尔德·范德尔梅尔著；（比利时）安妮米·贝瑞布洛克斯绘；孙远译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文化发展出版社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本书出售、求购地址：https://www.jiaokey.com/book/detail/14215191.html</w:t>
      </w:r>
    </w:p>
    <w:p>
      <w:r>
        <w:t>更多相关图书推荐：https://www.jiaokey.com</w:t>
      </w:r>
    </w:p>
    <w:p>
      <w:r>
        <w:t>（比利时）赫尔德·范德尔梅尔著；（比利时）安妮米·贝瑞布洛克斯绘；孙远译 其他作品：https://www.jiaokey.com/tag/（比利时）赫尔德·范德尔梅尔著；（比利时）安妮米·贝瑞布洛克斯绘；孙远译.html</w:t>
      </w:r>
    </w:p>
    <w:p>
      <w:r>
        <w:t>文化发展出版社 出版图书：https://www.jiaokey.com/tag/文化发展出版社.html</w:t>
      </w:r>
    </w:p>
    <w:p>
      <w:r>
        <w:t>关键词搜索：https://www.jiaokey.com/tag/给2-6岁孩子的职业梦想启蒙书  假如我是芭蕾舞演员.html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