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将门嫡女之定乾坤  完结篇 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将门嫡女之定乾坤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本书出售、求购地址：https://www.jiaokey.com/book/detail/14215178.html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青岛:青岛出版社,2017.02 出版图书：https://www.jiaokey.com/tag/青岛:青岛出版社,2017.02.html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