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将门嫡女之定乾坤  完结篇  上</w:t>
      </w:r>
    </w:p>
    <w:p>
      <w:r>
        <w:rPr>
          <w:rFonts w:ascii="宋体" w:hAnsi="宋体" w:eastAsia="宋体"/>
          <w:sz w:val="24"/>
        </w:rPr>
        <w:t>千山茶客著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将门嫡女之定乾坤  完结篇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千山茶客著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本书出售、求购地址：https://www.jiaokey.com/book/detail/14215177.html</w:t>
      </w:r>
    </w:p>
    <w:p>
      <w:r>
        <w:t>更多相关图书推荐：https://www.jiaokey.com</w:t>
      </w:r>
    </w:p>
    <w:p>
      <w:r>
        <w:t>千山茶客著 其他作品：https://www.jiaokey.com/tag/千山茶客著.html</w:t>
      </w:r>
    </w:p>
    <w:p>
      <w:r>
        <w:t>青岛:青岛出版社,2017.02 出版图书：https://www.jiaokey.com/tag/青岛:青岛出版社,2017.02.html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