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江湖异人传  回头是岸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江湖异人传  回头是岸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本书出售、求购地址：https://www.jiaokey.com/book/detail/14215163.html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关键词搜索：https://www.jiaokey.com/tag/江湖异人传  回头是岸.html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