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大师密码  E  理发师也有出头天</w:t>
      </w:r>
    </w:p>
    <w:p>
      <w:r>
        <w:rPr>
          <w:rFonts w:ascii="宋体" w:hAnsi="宋体" w:eastAsia="宋体"/>
          <w:sz w:val="24"/>
        </w:rPr>
        <w:t>郑栗儿著；刘小琦绘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大师密码  E  理发师也有出头天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郑栗儿著；刘小琦绘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本书出售、求购地址：https://www.jiaokey.com/book/detail/14215156.html</w:t>
      </w:r>
    </w:p>
    <w:p>
      <w:r>
        <w:t>更多相关图书推荐：https://www.jiaokey.com</w:t>
      </w:r>
    </w:p>
    <w:p>
      <w:r>
        <w:t>郑栗儿著；刘小琦绘 其他作品：https://www.jiaokey.com/tag/郑栗儿著；刘小琦绘.html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关键词搜索：https://www.jiaokey.com/tag/大师密码  E  理发师也有出头天.html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