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大师密码  C  开启龙宫大宝藏</w:t>
      </w:r>
    </w:p>
    <w:p>
      <w:r>
        <w:rPr>
          <w:rFonts w:ascii="宋体" w:hAnsi="宋体" w:eastAsia="宋体"/>
          <w:sz w:val="24"/>
        </w:rPr>
        <w:t>郑栗儿著；林威敏绘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大师密码  C  开启龙宫大宝藏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郑栗儿著；林威敏绘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本书出售、求购地址：https://www.jiaokey.com/book/detail/14215154.html</w:t>
      </w:r>
    </w:p>
    <w:p>
      <w:r>
        <w:t>更多相关图书推荐：https://www.jiaokey.com</w:t>
      </w:r>
    </w:p>
    <w:p>
      <w:r>
        <w:t>郑栗儿著；林威敏绘 其他作品：https://www.jiaokey.com/tag/郑栗儿著；林威敏绘.html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关键词搜索：https://www.jiaokey.com/tag/大师密码  C  开启龙宫大宝藏.html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